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to an agreement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Nationalist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movement that promotes an extreme form of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fascist policies, based on totalitarianism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republic that was established in Germany in 1919-1933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empire established by Hilter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1938 meeting of representatives, agreement to annex 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to avoid involvement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NAtions that fought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space, additional territory that Hilter wanted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Years</dc:title>
  <dcterms:created xsi:type="dcterms:W3CDTF">2021-10-11T09:47:49Z</dcterms:created>
  <dcterms:modified xsi:type="dcterms:W3CDTF">2021-10-11T09:47:49Z</dcterms:modified>
</cp:coreProperties>
</file>