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Inter-Wars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of the democratic army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Became the Fuhrer of Germany.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Night of Broken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leader of the communist army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Soviet Union during the Inter-wars.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government in Germany before Hitler.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Hitler's only role model, also the leader of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Hostility or prejudiced against the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considered the founding father of Turkey.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dedicated their life to the freedom of India?</w:t>
            </w:r>
          </w:p>
        </w:tc>
      </w:tr>
    </w:tbl>
    <w:p>
      <w:pPr>
        <w:pStyle w:val="WordBankMedium"/>
      </w:pPr>
      <w:r>
        <w:t xml:space="preserve">   Jiang Jieshi    </w:t>
      </w:r>
      <w:r>
        <w:t xml:space="preserve">   Mao Zedong     </w:t>
      </w:r>
      <w:r>
        <w:t xml:space="preserve">   Mohandas Gandhi    </w:t>
      </w:r>
      <w:r>
        <w:t xml:space="preserve">   Kemal Ataturk     </w:t>
      </w:r>
      <w:r>
        <w:t xml:space="preserve">   Benito Mussolini     </w:t>
      </w:r>
      <w:r>
        <w:t xml:space="preserve">   Joseph Stalin     </w:t>
      </w:r>
      <w:r>
        <w:t xml:space="preserve">   Adolf Hitler     </w:t>
      </w:r>
      <w:r>
        <w:t xml:space="preserve">   Kristallnacht     </w:t>
      </w:r>
      <w:r>
        <w:t xml:space="preserve">   Weimar Government    </w:t>
      </w:r>
      <w:r>
        <w:t xml:space="preserve">   Antisemitism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Inter-Wars </dc:title>
  <dcterms:created xsi:type="dcterms:W3CDTF">2021-10-11T09:45:17Z</dcterms:created>
  <dcterms:modified xsi:type="dcterms:W3CDTF">2021-10-11T09:45:17Z</dcterms:modified>
</cp:coreProperties>
</file>