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had to ............... to break up the fight!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Worldwide, in multiple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............... with the animals at the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two levels.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Winnie likes to ................ with my lunch!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galaxies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this to search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2 large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rude to ............ someone while they are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rest between 2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</dc:title>
  <dcterms:created xsi:type="dcterms:W3CDTF">2021-10-11T09:46:04Z</dcterms:created>
  <dcterms:modified xsi:type="dcterms:W3CDTF">2021-10-11T09:46:04Z</dcterms:modified>
</cp:coreProperties>
</file>