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Inter, Intra, Intro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the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Within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Within, into,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catch or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Within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Dimension of personality in which people tend to withdraw from excessive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Between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Interval between reigns or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Within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Between,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global network connecting millions of computers, making it possible to exchange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or occurring within your own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Examination of one's own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Within,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Inter, Intra, Intro Crossword Puzzle </dc:title>
  <dcterms:created xsi:type="dcterms:W3CDTF">2021-10-11T09:45:52Z</dcterms:created>
  <dcterms:modified xsi:type="dcterms:W3CDTF">2021-10-11T09:45:52Z</dcterms:modified>
</cp:coreProperties>
</file>