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Stalin made this in order to make Russia an industrial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Democratic leader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Killed 8 million of his own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6,000 mile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Human bomb, Japanese wouldn't surrender they'd kill themselves before surrendering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year plan for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Hitlers idol and leader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Jiang Jieshi's enemy, communist leader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Invaded China, bombed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 that places good of nation above all else  and has an all powerful leader for major decisions</w:t>
            </w:r>
          </w:p>
        </w:tc>
      </w:tr>
    </w:tbl>
    <w:p>
      <w:pPr>
        <w:pStyle w:val="WordBankMedium"/>
      </w:pPr>
      <w:r>
        <w:t xml:space="preserve">   Long March    </w:t>
      </w:r>
      <w:r>
        <w:t xml:space="preserve">   Japanese    </w:t>
      </w:r>
      <w:r>
        <w:t xml:space="preserve">   Joseph Stalin    </w:t>
      </w:r>
      <w:r>
        <w:t xml:space="preserve">   5 Year Plan     </w:t>
      </w:r>
      <w:r>
        <w:t xml:space="preserve">   Fascism    </w:t>
      </w:r>
      <w:r>
        <w:t xml:space="preserve">   Benito Mussolini    </w:t>
      </w:r>
      <w:r>
        <w:t xml:space="preserve">   Collectivization    </w:t>
      </w:r>
      <w:r>
        <w:t xml:space="preserve">   Jiang Jieshi    </w:t>
      </w:r>
      <w:r>
        <w:t xml:space="preserve">   Mao Zedong    </w:t>
      </w:r>
      <w:r>
        <w:t xml:space="preserve">   Fighting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 War</dc:title>
  <dcterms:created xsi:type="dcterms:W3CDTF">2021-10-11T09:45:04Z</dcterms:created>
  <dcterms:modified xsi:type="dcterms:W3CDTF">2021-10-11T09:45:04Z</dcterms:modified>
</cp:coreProperties>
</file>