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Interact with the Word - James 1:2-6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unsettled    </w:t>
      </w:r>
      <w:r>
        <w:t xml:space="preserve">   doubtful    </w:t>
      </w:r>
      <w:r>
        <w:t xml:space="preserve">   wisdom    </w:t>
      </w:r>
      <w:r>
        <w:t xml:space="preserve">   strong    </w:t>
      </w:r>
      <w:r>
        <w:t xml:space="preserve">   endurance    </w:t>
      </w:r>
      <w:r>
        <w:t xml:space="preserve">   grow    </w:t>
      </w:r>
      <w:r>
        <w:t xml:space="preserve">   faith    </w:t>
      </w:r>
      <w:r>
        <w:t xml:space="preserve">   trouble    </w:t>
      </w:r>
      <w:r>
        <w:t xml:space="preserve">   sisters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 with the Word - James 1:2-6</dc:title>
  <dcterms:created xsi:type="dcterms:W3CDTF">2021-10-11T09:46:13Z</dcterms:created>
  <dcterms:modified xsi:type="dcterms:W3CDTF">2021-10-11T09:46:13Z</dcterms:modified>
</cp:coreProperties>
</file>