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Interactionism</w:t>
      </w:r>
    </w:p>
    <w:p>
      <w:pPr>
        <w:pStyle w:val="Questions"/>
      </w:pPr>
      <w:r>
        <w:t xml:space="preserve">1. LAGLBINEL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EIECDVAN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RLTCMIINAYI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LSEF ILNIGLFUFL PPYOEHRC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OTNIIAMINCTSER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SMDO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ERROKSC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IATOMLIPFNIAC PIASRL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EPOSREETTY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UUSERTBUCL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Interactionism</dc:title>
  <dcterms:created xsi:type="dcterms:W3CDTF">2021-10-11T09:46:25Z</dcterms:created>
  <dcterms:modified xsi:type="dcterms:W3CDTF">2021-10-11T09:46:25Z</dcterms:modified>
</cp:coreProperties>
</file>