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Interactionism and Labelling Theory of crime and deviance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unreported or unrecorded crime which has been committed but will not show in official crime statistics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label which overrides all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Lemert's term for deviance caused by the social reaction to the initial deviance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coming to live up to a label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process describing how social reactions can actually create more deviance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Created when public concern is out of proportion to the actual level of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interactionists view official statistics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Lemert said this may be created through labelling, marginalisation and seeking a deviant subculture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Said police decisions to arrest are often based on physical cues from which they make inferences about a person's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Lemert's term for an initial act of deviance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Whether a label is applied or not comes down to a process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Cicourel's term for taken for granted assumptions about typical offenders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or group which is over labelled and over exposed to scrutiny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own perception of yourself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Interactionism and Labelling Theory of crime and deviance</dc:title>
  <dcterms:created xsi:type="dcterms:W3CDTF">2021-10-11T09:45:08Z</dcterms:created>
  <dcterms:modified xsi:type="dcterms:W3CDTF">2021-10-11T09:45:08Z</dcterms:modified>
</cp:coreProperties>
</file>