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Interactions,Energy&amp;Matter in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 are organisms that break down dead plants and animals and uses them for food 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are predators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environment of a person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Description of all food chains in an ecosystem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makes their own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organism that must eat another to get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organisms eat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ecosystem that flows from one organism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in its habitat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do to survive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organisms eat meat and plants?</w:t>
            </w:r>
          </w:p>
        </w:tc>
      </w:tr>
    </w:tbl>
    <w:p>
      <w:pPr>
        <w:pStyle w:val="WordBankSmall"/>
      </w:pPr>
      <w:r>
        <w:t xml:space="preserve">   herbivore    </w:t>
      </w:r>
      <w:r>
        <w:t xml:space="preserve">   adapt    </w:t>
      </w:r>
      <w:r>
        <w:t xml:space="preserve">   omnivore    </w:t>
      </w:r>
      <w:r>
        <w:t xml:space="preserve">   habitat    </w:t>
      </w:r>
      <w:r>
        <w:t xml:space="preserve">   niche    </w:t>
      </w:r>
      <w:r>
        <w:t xml:space="preserve">   producer    </w:t>
      </w:r>
      <w:r>
        <w:t xml:space="preserve">   carnivore    </w:t>
      </w:r>
      <w:r>
        <w:t xml:space="preserve">   food web    </w:t>
      </w:r>
      <w:r>
        <w:t xml:space="preserve">   consumer    </w:t>
      </w:r>
      <w:r>
        <w:t xml:space="preserve">   food chain    </w:t>
      </w:r>
      <w:r>
        <w:t xml:space="preserve">   decomposers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Interactions,Energy&amp;Matter in Ecosystems</dc:title>
  <dcterms:created xsi:type="dcterms:W3CDTF">2021-10-11T09:45:12Z</dcterms:created>
  <dcterms:modified xsi:type="dcterms:W3CDTF">2021-10-11T09:45:12Z</dcterms:modified>
</cp:coreProperties>
</file>