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Interactions Within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Non-living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of the different population that live together in one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every community, each species has a particular place where it lives.  This place is called its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Interactions between the abiotic and biotic features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Average weather pattern of a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an animal can not adapt to its environment and therefore can not exist. We say it has become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individuals of the same species, living together in one place at one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Single organism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inherited characteristic that helps an organism survive and reproduce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biomes occur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Local conditions that change from day to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area with characteristic climate, soil,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every community, each species has a particular place where it lives.  This place is called its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scientist who studies the abiotic-biotic interactions within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organisms who can successfully reproduce among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Boreal forest is the largest biome in Canada.  The dominant organism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biome that is cold, dry and treeless with less than 25 cm of precipitation per year is the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Interactions Within Ecosystems</dc:title>
  <dcterms:created xsi:type="dcterms:W3CDTF">2021-10-11T09:45:32Z</dcterms:created>
  <dcterms:modified xsi:type="dcterms:W3CDTF">2021-10-11T09:45:32Z</dcterms:modified>
</cp:coreProperties>
</file>