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Interactions amongst Living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Interactions    </w:t>
      </w:r>
      <w:r>
        <w:t xml:space="preserve">   Living things    </w:t>
      </w:r>
      <w:r>
        <w:t xml:space="preserve">   Host    </w:t>
      </w:r>
      <w:r>
        <w:t xml:space="preserve">   parasite    </w:t>
      </w:r>
      <w:r>
        <w:t xml:space="preserve">   PArasitism    </w:t>
      </w:r>
      <w:r>
        <w:t xml:space="preserve">   Commensalism    </w:t>
      </w:r>
      <w:r>
        <w:t xml:space="preserve">   Mutualism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Predation    </w:t>
      </w:r>
      <w:r>
        <w:t xml:space="preserve">   Competition    </w:t>
      </w:r>
      <w:r>
        <w:t xml:space="preserve">   Niche    </w:t>
      </w:r>
      <w:r>
        <w:t xml:space="preserve">   Adaptation    </w:t>
      </w:r>
      <w:r>
        <w:t xml:space="preserve">   NAtural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Interactions amongst Living Things </dc:title>
  <dcterms:created xsi:type="dcterms:W3CDTF">2021-10-11T09:45:47Z</dcterms:created>
  <dcterms:modified xsi:type="dcterms:W3CDTF">2021-10-11T09:45:47Z</dcterms:modified>
</cp:coreProperties>
</file>