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Interactions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things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pollutants through levels of a food chain so that greater quantities are retained with movement up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eats only plant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that use energy from the Sun to make nutrients they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break down the cells of dead or waste material and absorb their nutrients.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used to control insects or other organisms that are harmful to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 liquid, such as water, changes into a gas or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energy, which originally comes from the Sun, from one organism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cycle in which carbon is used and reused through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interacting parts of a biological community and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is caught and eaten by another organism of a different species.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and Ecosystems</dc:title>
  <dcterms:created xsi:type="dcterms:W3CDTF">2021-10-11T09:45:35Z</dcterms:created>
  <dcterms:modified xsi:type="dcterms:W3CDTF">2021-10-11T09:45:35Z</dcterms:modified>
</cp:coreProperties>
</file>