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Interactions in Communities wkst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organisms fight for the same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that gets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symbiotic relationship in which one organism benefits while the other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help a predator or prey to bled in with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longterm relationship between different species in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Symbiotic relationship in which one organism benefits  while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warthog's population_____ as a lion's population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warthog's population _____ as a lion's population shrinks.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in Communities wkst</dc:title>
  <dcterms:created xsi:type="dcterms:W3CDTF">2021-10-11T09:44:58Z</dcterms:created>
  <dcterms:modified xsi:type="dcterms:W3CDTF">2021-10-11T09:44:58Z</dcterms:modified>
</cp:coreProperties>
</file>