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Interactions of Light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Interactions of Light Word Search </dc:title>
  <dcterms:created xsi:type="dcterms:W3CDTF">2022-09-09T20:57:28Z</dcterms:created>
  <dcterms:modified xsi:type="dcterms:W3CDTF">2022-09-09T20:57:28Z</dcterms:modified>
</cp:coreProperties>
</file>