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Interactive "Commands"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Interactive "Commands" Word Search</dc:title>
  <dcterms:created xsi:type="dcterms:W3CDTF">2021-10-11T09:46:06Z</dcterms:created>
  <dcterms:modified xsi:type="dcterms:W3CDTF">2021-10-11T09:46:06Z</dcterms:modified>
</cp:coreProperties>
</file>