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Interaksies en Interafhanklikhede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gebied waar 'n organisme 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Verwantskap waar een party voordeel trek sonder dat die ander een geaffekteer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verskeidenheid van lewe.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 lewende dinge in een omgewing.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somtotaal van al die ekosisteme op aarde.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Verwantskap waar een party bevoordeel word, tot die ander een se nadeel.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Gebied wat bestaan uit lewende en nie-lewende organismes wat reageer op mekaar.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Albei partye trek voordeel uit 'n verwantskap.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Nie-lewende faktore.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Groep individue van dieselfde spesie.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Lewende faktore.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Interaksies en Interafhanklikhede</dc:title>
  <dcterms:created xsi:type="dcterms:W3CDTF">2021-10-11T09:46:31Z</dcterms:created>
  <dcterms:modified xsi:type="dcterms:W3CDTF">2021-10-11T09:46:31Z</dcterms:modified>
</cp:coreProperties>
</file>