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Interchange intro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box    </w:t>
      </w:r>
      <w:r>
        <w:t xml:space="preserve">   pencil case    </w:t>
      </w:r>
      <w:r>
        <w:t xml:space="preserve">   earrings    </w:t>
      </w:r>
      <w:r>
        <w:t xml:space="preserve">   newspaper    </w:t>
      </w:r>
      <w:r>
        <w:t xml:space="preserve">   watch    </w:t>
      </w:r>
      <w:r>
        <w:t xml:space="preserve">   stamp    </w:t>
      </w:r>
      <w:r>
        <w:t xml:space="preserve">   briefcase    </w:t>
      </w:r>
      <w:r>
        <w:t xml:space="preserve">   window    </w:t>
      </w:r>
      <w:r>
        <w:t xml:space="preserve">   wastebasket    </w:t>
      </w:r>
      <w:r>
        <w:t xml:space="preserve">   wall    </w:t>
      </w:r>
      <w:r>
        <w:t xml:space="preserve">   table    </w:t>
      </w:r>
      <w:r>
        <w:t xml:space="preserve">   pencil    </w:t>
      </w:r>
      <w:r>
        <w:t xml:space="preserve">   pen    </w:t>
      </w:r>
      <w:r>
        <w:t xml:space="preserve">   notebook    </w:t>
      </w:r>
      <w:r>
        <w:t xml:space="preserve">   map    </w:t>
      </w:r>
      <w:r>
        <w:t xml:space="preserve">   eraser    </w:t>
      </w:r>
      <w:r>
        <w:t xml:space="preserve">   door    </w:t>
      </w:r>
      <w:r>
        <w:t xml:space="preserve">   dictionary    </w:t>
      </w:r>
      <w:r>
        <w:t xml:space="preserve">   desk    </w:t>
      </w:r>
      <w:r>
        <w:t xml:space="preserve">   chair    </w:t>
      </w:r>
      <w:r>
        <w:t xml:space="preserve">   board    </w:t>
      </w:r>
      <w:r>
        <w:t xml:space="preserve">   book bag    </w:t>
      </w:r>
      <w:r>
        <w:t xml:space="preserve">   wallet    </w:t>
      </w:r>
      <w:r>
        <w:t xml:space="preserve">   camera    </w:t>
      </w:r>
      <w:r>
        <w:t xml:space="preserve">   umbrella    </w:t>
      </w:r>
      <w:r>
        <w:t xml:space="preserve">   cell phone    </w:t>
      </w:r>
      <w:r>
        <w:t xml:space="preserve">   keys    </w:t>
      </w:r>
      <w:r>
        <w:t xml:space="preserve">   hairbrush    </w:t>
      </w:r>
      <w:r>
        <w:t xml:space="preserve">   sunglasses    </w:t>
      </w:r>
      <w:r>
        <w:t xml:space="preserve">   laptop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Interchange intro</dc:title>
  <dcterms:created xsi:type="dcterms:W3CDTF">2021-10-11T09:46:04Z</dcterms:created>
  <dcterms:modified xsi:type="dcterms:W3CDTF">2021-10-11T09:46:04Z</dcterms:modified>
</cp:coreProperties>
</file>