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tourism    </w:t>
      </w:r>
      <w:r>
        <w:t xml:space="preserve">   tourist    </w:t>
      </w:r>
      <w:r>
        <w:t xml:space="preserve">   travel    </w:t>
      </w:r>
      <w:r>
        <w:t xml:space="preserve">   social    </w:t>
      </w:r>
      <w:r>
        <w:t xml:space="preserve">   geographical    </w:t>
      </w:r>
      <w:r>
        <w:t xml:space="preserve">   transnational    </w:t>
      </w:r>
      <w:r>
        <w:t xml:space="preserve">   domestic    </w:t>
      </w:r>
      <w:r>
        <w:t xml:space="preserve">   foreign    </w:t>
      </w:r>
      <w:r>
        <w:t xml:space="preserve">   political    </w:t>
      </w:r>
      <w:r>
        <w:t xml:space="preserve">   countries    </w:t>
      </w:r>
      <w:r>
        <w:t xml:space="preserve">   future    </w:t>
      </w:r>
      <w:r>
        <w:t xml:space="preserve">   environments    </w:t>
      </w:r>
      <w:r>
        <w:t xml:space="preserve">   recycled    </w:t>
      </w:r>
      <w:r>
        <w:t xml:space="preserve">   services    </w:t>
      </w:r>
      <w:r>
        <w:t xml:space="preserve">   companies    </w:t>
      </w:r>
      <w:r>
        <w:t xml:space="preserve">   places    </w:t>
      </w:r>
      <w:r>
        <w:t xml:space="preserve">   people    </w:t>
      </w:r>
      <w:r>
        <w:t xml:space="preserve">   globally    </w:t>
      </w:r>
      <w:r>
        <w:t xml:space="preserve">   movement    </w:t>
      </w:r>
      <w:r>
        <w:t xml:space="preserve">   interconnection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2021-10-11T09:46:08Z</dcterms:created>
  <dcterms:modified xsi:type="dcterms:W3CDTF">2021-10-11T09:46:08Z</dcterms:modified>
</cp:coreProperties>
</file>