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mnemonic (memory device) for remembering the essential elements of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relationship between all things and all processes, both natural and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simplified plan of an area shown from directly above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shapes and patterns in which things are arranged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level at which a geographical inquiry takes place (personal, local, regional, national or global)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geographical study on location of the site of the inquiry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specific place on Earth and all the things that are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employment, income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Earth's surface that is identified and given meaning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add notes which explain, comment or clarify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components necessary for any business or city, such as buildings, electricity, roads, airports and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collected for a geographical inquiry from another source, such as textbooks, atlases and government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confirmation that information is from a reputable, trustworthy source that can be verified as legitimate and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collected for a geographical inquiry, such as survey data, hand-drawn maps or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things are located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things are arranged on the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Interconnections</dc:title>
  <dcterms:created xsi:type="dcterms:W3CDTF">2021-10-11T09:45:03Z</dcterms:created>
  <dcterms:modified xsi:type="dcterms:W3CDTF">2021-10-11T09:45:03Z</dcterms:modified>
</cp:coreProperties>
</file>