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primary data    </w:t>
      </w:r>
      <w:r>
        <w:t xml:space="preserve">   location    </w:t>
      </w:r>
      <w:r>
        <w:t xml:space="preserve">   place    </w:t>
      </w:r>
      <w:r>
        <w:t xml:space="preserve">   map    </w:t>
      </w:r>
      <w:r>
        <w:t xml:space="preserve">   interconnection    </w:t>
      </w:r>
      <w:r>
        <w:t xml:space="preserve">   infrastructure    </w:t>
      </w:r>
      <w:r>
        <w:t xml:space="preserve">   fieldwork    </w:t>
      </w:r>
      <w:r>
        <w:t xml:space="preserve">   environment    </w:t>
      </w:r>
      <w:r>
        <w:t xml:space="preserve">   boltss    </w:t>
      </w:r>
      <w:r>
        <w:t xml:space="preserve">   economic    </w:t>
      </w:r>
      <w:r>
        <w:t xml:space="preserve">   annotate    </w:t>
      </w:r>
      <w:r>
        <w:t xml:space="preserve">   spatial distribution    </w:t>
      </w:r>
      <w:r>
        <w:t xml:space="preserve">   space    </w:t>
      </w:r>
      <w:r>
        <w:t xml:space="preserve">   secondary data    </w:t>
      </w:r>
      <w:r>
        <w:t xml:space="preserve">   scale    </w:t>
      </w:r>
      <w:r>
        <w:t xml:space="preserve">   reliability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Interconnections</dc:title>
  <dcterms:created xsi:type="dcterms:W3CDTF">2021-10-11T09:45:09Z</dcterms:created>
  <dcterms:modified xsi:type="dcterms:W3CDTF">2021-10-11T09:45:09Z</dcterms:modified>
</cp:coreProperties>
</file>