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Interconnections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land space usually made up of multiple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Sustainable and eco-friendly travel is called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country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temporary movement of people to places where they don't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of around 20-25% of the worlds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nation, a place where people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2018 Winter Olympics were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continent that has held the most Olympic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 impact of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invisible line that runs around the middle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island of Indonesia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worlds largest sporting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2020 Olympics were going to be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 Revision</dc:title>
  <dcterms:created xsi:type="dcterms:W3CDTF">2021-10-11T09:46:30Z</dcterms:created>
  <dcterms:modified xsi:type="dcterms:W3CDTF">2021-10-11T09:46:30Z</dcterms:modified>
</cp:coreProperties>
</file>