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Interdependence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zebra    </w:t>
      </w:r>
      <w:r>
        <w:t xml:space="preserve">   lion    </w:t>
      </w:r>
      <w:r>
        <w:t xml:space="preserve">   cactus    </w:t>
      </w:r>
      <w:r>
        <w:t xml:space="preserve">   camel    </w:t>
      </w:r>
      <w:r>
        <w:t xml:space="preserve">   rainforest    </w:t>
      </w:r>
      <w:r>
        <w:t xml:space="preserve">   savannah    </w:t>
      </w:r>
      <w:r>
        <w:t xml:space="preserve">   chaparral    </w:t>
      </w:r>
      <w:r>
        <w:t xml:space="preserve">   boreal    </w:t>
      </w:r>
      <w:r>
        <w:t xml:space="preserve">   tundra    </w:t>
      </w:r>
      <w:r>
        <w:t xml:space="preserve">   adaptations    </w:t>
      </w:r>
      <w:r>
        <w:t xml:space="preserve">   climate    </w:t>
      </w:r>
      <w:r>
        <w:t xml:space="preserve">   biome    </w:t>
      </w:r>
      <w:r>
        <w:t xml:space="preserve">   interdependence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Interdependence</dc:title>
  <dcterms:created xsi:type="dcterms:W3CDTF">2021-10-11T09:46:43Z</dcterms:created>
  <dcterms:modified xsi:type="dcterms:W3CDTF">2021-10-11T09:46:43Z</dcterms:modified>
</cp:coreProperties>
</file>