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that is not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earned from selling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Sector of the circular flow invovled with savings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Sector of the circular flow model that produces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to buy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way mutual reliance between two or more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coming out of the main circular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 of cash or currency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flow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going into the main circular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Household spending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Payments made from the government to households who don't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sector that harvest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Borrowing to buy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sector that provides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</dc:title>
  <dcterms:created xsi:type="dcterms:W3CDTF">2021-10-11T09:45:07Z</dcterms:created>
  <dcterms:modified xsi:type="dcterms:W3CDTF">2021-10-11T09:45:07Z</dcterms:modified>
</cp:coreProperties>
</file>