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Interdependency and Food Webs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organism that eats only other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interconnected set of food chains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of the living and nonliving things and all of their interactions in an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organism that gets energy by eating other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characterized as the ability to maintain life processes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organism that consumes dead or nonliving biomass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organism that uses sunlight to make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organism that hunts and feeds on another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 that is hunted as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organism that eats both plants and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inherited characteristic that provides a specific advantage to individuals that have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part of an ecosystem that is not living such as sunlight, air, or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organism that eats only plants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Interdependency and Food Webs</dc:title>
  <dcterms:created xsi:type="dcterms:W3CDTF">2021-10-11T09:46:04Z</dcterms:created>
  <dcterms:modified xsi:type="dcterms:W3CDTF">2021-10-11T09:46:04Z</dcterms:modified>
</cp:coreProperties>
</file>