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decimal    </w:t>
      </w:r>
      <w:r>
        <w:t xml:space="preserve">   subtract    </w:t>
      </w:r>
      <w:r>
        <w:t xml:space="preserve">   multiply    </w:t>
      </w:r>
      <w:r>
        <w:t xml:space="preserve">   formula    </w:t>
      </w:r>
      <w:r>
        <w:t xml:space="preserve">   money    </w:t>
      </w:r>
      <w:r>
        <w:t xml:space="preserve">   ending balance    </w:t>
      </w:r>
      <w:r>
        <w:t xml:space="preserve">   years    </w:t>
      </w:r>
      <w:r>
        <w:t xml:space="preserve">   time    </w:t>
      </w:r>
      <w:r>
        <w:t xml:space="preserve">   percent    </w:t>
      </w:r>
      <w:r>
        <w:t xml:space="preserve">   interest rate    </w:t>
      </w:r>
      <w:r>
        <w:t xml:space="preserve">   principal    </w:t>
      </w:r>
      <w:r>
        <w:t xml:space="preserve">   simple    </w:t>
      </w:r>
      <w:r>
        <w:t xml:space="preserve">   compound    </w:t>
      </w:r>
      <w:r>
        <w:t xml:space="preserve">   Interest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Interest</dc:title>
  <dcterms:created xsi:type="dcterms:W3CDTF">2021-10-11T09:45:59Z</dcterms:created>
  <dcterms:modified xsi:type="dcterms:W3CDTF">2021-10-11T09:45:59Z</dcterms:modified>
</cp:coreProperties>
</file>