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 - A group of individuals that come together because they a common concern, hobby, or activity.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cultureandconflict    </w:t>
      </w:r>
      <w:r>
        <w:t xml:space="preserve">   personality    </w:t>
      </w:r>
      <w:r>
        <w:t xml:space="preserve">   pseudo    </w:t>
      </w:r>
      <w:r>
        <w:t xml:space="preserve">   insecurities    </w:t>
      </w:r>
      <w:r>
        <w:t xml:space="preserve">   attitude    </w:t>
      </w:r>
      <w:r>
        <w:t xml:space="preserve">   miscommunication    </w:t>
      </w:r>
      <w:r>
        <w:t xml:space="preserve">   loyalty    </w:t>
      </w:r>
      <w:r>
        <w:t xml:space="preserve">   trust    </w:t>
      </w:r>
      <w:r>
        <w:t xml:space="preserve">   choir    </w:t>
      </w:r>
      <w:r>
        <w:t xml:space="preserve">   book    </w:t>
      </w:r>
      <w:r>
        <w:t xml:space="preserve">   naacp    </w:t>
      </w:r>
      <w:r>
        <w:t xml:space="preserve">   peta    </w:t>
      </w:r>
      <w:r>
        <w:t xml:space="preserve">   asca    </w:t>
      </w:r>
      <w:r>
        <w:t xml:space="preserve">   sharing    </w:t>
      </w:r>
      <w:r>
        <w:t xml:space="preserve">   informal    </w:t>
      </w:r>
      <w:r>
        <w:t xml:space="preserve">   formal    </w:t>
      </w:r>
      <w:r>
        <w:t xml:space="preserve">   small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- A group of individuals that come together because they a common concern, hobby, or activity.</dc:title>
  <dcterms:created xsi:type="dcterms:W3CDTF">2021-10-11T09:45:19Z</dcterms:created>
  <dcterms:modified xsi:type="dcterms:W3CDTF">2021-10-11T09:45:19Z</dcterms:modified>
</cp:coreProperties>
</file>