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 Attitudes and Values, 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 by interacting and being in real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that involve helping others, teaching, making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that invole record keeping, surfing the internet, reading, experimenting, or researching.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example of interests?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Learns best by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Learns about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Learns by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is categorized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Activities that involve building or fixing things, cooking, working with your hands, and lawn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that involve writing stories or music, painting, inventing,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Learns beat by interacting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Attitudes and Values, Learning styles</dc:title>
  <dcterms:created xsi:type="dcterms:W3CDTF">2021-10-11T09:46:01Z</dcterms:created>
  <dcterms:modified xsi:type="dcterms:W3CDTF">2021-10-11T09:46:01Z</dcterms:modified>
</cp:coreProperties>
</file>