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 and Dividends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Dividends over $10 are reported on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Interest over $10 is usually reported to them on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reported on form 1099-G?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reported in box 2 of Form 1099-INT?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types of interest and dividends are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reported on line 8b?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reported on line 8a?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reported on lines 9a and 9b?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dividends are taxable income.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Interest and dividends over $1500 must be reported on what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Interest income and dividends are common types of what type of income?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dividends are ordinary dividends that may be taxes as capital gains.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reported on line 11 of the 1040?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and Dividends</dc:title>
  <dcterms:created xsi:type="dcterms:W3CDTF">2021-10-11T09:45:40Z</dcterms:created>
  <dcterms:modified xsi:type="dcterms:W3CDTF">2021-10-11T09:45:40Z</dcterms:modified>
</cp:coreProperties>
</file>