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interest is compounded once a month.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principal and interest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percentage of the principal you earn. It must be changed into a decimal to be used in calculations.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bank ___________you interest for the money you invest.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Interest that is calculated only on the principal.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earn interest on previous interest.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invested or borrowed.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more often you compound the _______________your money grows.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bank __________________ you interest on money you borrow.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you invest or borrow money usually in years.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interest is added to the principal once every three months.</w:t>
            </w:r>
          </w:p>
        </w:tc>
      </w:tr>
    </w:tbl>
    <w:p>
      <w:pPr>
        <w:pStyle w:val="WordBankSmall"/>
      </w:pPr>
      <w:r>
        <w:t xml:space="preserve">   Time    </w:t>
      </w:r>
      <w:r>
        <w:t xml:space="preserve">   Amount    </w:t>
      </w:r>
      <w:r>
        <w:t xml:space="preserve">   Principal    </w:t>
      </w:r>
      <w:r>
        <w:t xml:space="preserve">   Rate    </w:t>
      </w:r>
      <w:r>
        <w:t xml:space="preserve">   Monthly    </w:t>
      </w:r>
      <w:r>
        <w:t xml:space="preserve">   Quarterly    </w:t>
      </w:r>
      <w:r>
        <w:t xml:space="preserve">   Compounding    </w:t>
      </w:r>
      <w:r>
        <w:t xml:space="preserve">   Faster    </w:t>
      </w:r>
      <w:r>
        <w:t xml:space="preserve">   Simple    </w:t>
      </w:r>
      <w:r>
        <w:t xml:space="preserve">   Pays    </w:t>
      </w:r>
      <w:r>
        <w:t xml:space="preserve">   Charges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</dc:title>
  <dcterms:created xsi:type="dcterms:W3CDTF">2021-10-11T09:45:38Z</dcterms:created>
  <dcterms:modified xsi:type="dcterms:W3CDTF">2021-10-11T09:45:38Z</dcterms:modified>
</cp:coreProperties>
</file>