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Animal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color of the lower half of a honey badger's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larger is the male honey badger than the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African wildcat weighs at most ____kg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animal that the honey badger is hunted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sex is larger between the male and female Blue Duiker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African wildcat's size is compared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that is part of the antelope species is the smallest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African wildcat.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blue duiker weighs around ______ 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color of the top half of the honey badger?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Animal Facts</dc:title>
  <dcterms:created xsi:type="dcterms:W3CDTF">2021-10-11T09:46:34Z</dcterms:created>
  <dcterms:modified xsi:type="dcterms:W3CDTF">2021-10-11T09:46:34Z</dcterms:modified>
</cp:coreProperties>
</file>