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Interesting Chinese Words in The Joy Luck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wild and stubborn; intensely shrewd; serious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the same thing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watch out for their bodies; take care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pure essence;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cannot come out; don't know how to say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inside know of things; famous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lips are gone, the teeth will be cold; intimately interdependent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world; universe; scope of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existing in a dark 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Interesting Chinese Words in The Joy Luck Club</dc:title>
  <dcterms:created xsi:type="dcterms:W3CDTF">2021-10-11T09:45:14Z</dcterms:created>
  <dcterms:modified xsi:type="dcterms:W3CDTF">2021-10-11T09:45:14Z</dcterms:modified>
</cp:coreProperties>
</file>