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Christmas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reindeer was created to encourage children to buy Christmas coloring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 way to recycle your Christmas tree is to send it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Handel's "The ______________"was first performed in Dublin in 1742.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Santa Tracker?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Christmas markets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wreath was originally a symbol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insect is a symbol used at Christmas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Rudolph the rednosed reindeer was almost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the first image of Santa flying with his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WWI there was a famous Christmas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metal was tinsel originally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the man's last name who created our expectation of a white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exporter of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Francis ______________ began the custom of singing carols in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 of hanging stockings comes from a _____________legend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traditional colors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of what country donates a tree to Trafalgar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Ironically, numerous Christmas carols were written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artificial tree was made of __________ in 1800's.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Almost 28 sets of ___________ are sold every second during the Christmas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male reindeer shed in winter?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Christmas Facts</dc:title>
  <dcterms:created xsi:type="dcterms:W3CDTF">2021-10-11T09:45:50Z</dcterms:created>
  <dcterms:modified xsi:type="dcterms:W3CDTF">2021-10-11T09:45:50Z</dcterms:modified>
</cp:coreProperties>
</file>