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Interesting Facts about Hawaii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the 8 major islands that make up the state of Hawaii, how many are populated?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Hawaiian alphabet has this many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Nothing on Kauai can be taller than what kind of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wettest place on earth is found on Kauai and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tallest sea cliffs in the world are found on what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Hawaii does not observe this in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winter, you might find this on top of Mauna Kea.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island of Hawaii is also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form of canned meat is eaten more in Hawaii than anywhere else?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small stringed instrument played by many Hawaiians?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state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Captain James Cook discovered the islands, what did he name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Hawaii is the only state that grows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go on a hike in Hawaii, you do not have to worry about this reptile because there are none in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tallest mountain on earth if measured from the base on the ocean floor to the summit?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only royal palace in the USA found in Honolulu?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Hawaii is known as the ___________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Hawaiian island is the largest and continues to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volcano in Hawaii is the most active volcano on earth?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Interesting Facts about Hawaii</dc:title>
  <dcterms:created xsi:type="dcterms:W3CDTF">2021-10-11T09:46:16Z</dcterms:created>
  <dcterms:modified xsi:type="dcterms:W3CDTF">2021-10-11T09:46:16Z</dcterms:modified>
</cp:coreProperties>
</file>