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Interesting 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deliberate, calculated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support,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wretched, greiving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poverty, dearth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solitary, individual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selfless,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humble shabby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intermittent, sporadic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sorrow, gloom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Opposites</dc:title>
  <dcterms:created xsi:type="dcterms:W3CDTF">2021-10-11T09:45:00Z</dcterms:created>
  <dcterms:modified xsi:type="dcterms:W3CDTF">2021-10-11T09:45:00Z</dcterms:modified>
</cp:coreProperties>
</file>