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Interesting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Angora Rabbit    </w:t>
      </w:r>
      <w:r>
        <w:t xml:space="preserve">   Aye-aye    </w:t>
      </w:r>
      <w:r>
        <w:t xml:space="preserve">   Capybara    </w:t>
      </w:r>
      <w:r>
        <w:t xml:space="preserve">   Coatimundi    </w:t>
      </w:r>
      <w:r>
        <w:t xml:space="preserve">   Echidna    </w:t>
      </w:r>
      <w:r>
        <w:t xml:space="preserve">   Fossa    </w:t>
      </w:r>
      <w:r>
        <w:t xml:space="preserve">   Jabiru    </w:t>
      </w:r>
      <w:r>
        <w:t xml:space="preserve">   Kakapo    </w:t>
      </w:r>
      <w:r>
        <w:t xml:space="preserve">   Kinkajou    </w:t>
      </w:r>
      <w:r>
        <w:t xml:space="preserve">   Markhor    </w:t>
      </w:r>
      <w:r>
        <w:t xml:space="preserve">   Mata Mata    </w:t>
      </w:r>
      <w:r>
        <w:t xml:space="preserve">   Narwhal    </w:t>
      </w:r>
      <w:r>
        <w:t xml:space="preserve">   Okapi    </w:t>
      </w:r>
      <w:r>
        <w:t xml:space="preserve">   Olm    </w:t>
      </w:r>
      <w:r>
        <w:t xml:space="preserve">   Pacu    </w:t>
      </w:r>
      <w:r>
        <w:t xml:space="preserve">   Pangolin    </w:t>
      </w:r>
      <w:r>
        <w:t xml:space="preserve">   Parrotfish    </w:t>
      </w:r>
      <w:r>
        <w:t xml:space="preserve">   Poodle Moth    </w:t>
      </w:r>
      <w:r>
        <w:t xml:space="preserve">   Tarsier    </w:t>
      </w:r>
      <w:r>
        <w:t xml:space="preserve">   Wombat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Interesting animals</dc:title>
  <dcterms:created xsi:type="dcterms:W3CDTF">2021-10-11T09:46:45Z</dcterms:created>
  <dcterms:modified xsi:type="dcterms:W3CDTF">2021-10-11T09:46:45Z</dcterms:modified>
</cp:coreProperties>
</file>