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facts about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riverine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can run at over 36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food for the Lynx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Pregnancy of these animals lasts 2 months and ends with 1 to 4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of penguin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penguin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largest of the elephant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name for the african wild dog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eagles have an amazing...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grows to the size of a house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black skin but white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that is the closest living relative to the T-Rex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facts about animals</dc:title>
  <dcterms:created xsi:type="dcterms:W3CDTF">2021-10-11T09:45:54Z</dcterms:created>
  <dcterms:modified xsi:type="dcterms:W3CDTF">2021-10-11T09:45:54Z</dcterms:modified>
</cp:coreProperties>
</file>