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Interesting facts about my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 or trade in something illegal?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parrot use to crack open nuts and kernels?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pleasing to eat that is considered rare or luxurious?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biome is the Cape parrot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Pangolin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found on a female Cape parrot's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biome is the Pangolin found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tree does the Cape parrot favour?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diet that consists mainly of grasses?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Feeding on insects, worms and invertebrates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Patterns on a zebra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zebras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biome is the Cape zebra  found in?</w:t>
            </w:r>
          </w:p>
        </w:tc>
      </w:tr>
    </w:tbl>
    <w:p>
      <w:pPr>
        <w:pStyle w:val="WordBankMedium"/>
      </w:pPr>
      <w:r>
        <w:t xml:space="preserve">   dazzle    </w:t>
      </w:r>
      <w:r>
        <w:t xml:space="preserve">   graminivores    </w:t>
      </w:r>
      <w:r>
        <w:t xml:space="preserve">   insectivorous    </w:t>
      </w:r>
      <w:r>
        <w:t xml:space="preserve">   Pangopup    </w:t>
      </w:r>
      <w:r>
        <w:t xml:space="preserve">   delicacy    </w:t>
      </w:r>
      <w:r>
        <w:t xml:space="preserve">   trafficking    </w:t>
      </w:r>
      <w:r>
        <w:t xml:space="preserve">   Stripes    </w:t>
      </w:r>
      <w:r>
        <w:t xml:space="preserve">   beak    </w:t>
      </w:r>
      <w:r>
        <w:t xml:space="preserve">   Fynbos    </w:t>
      </w:r>
      <w:r>
        <w:t xml:space="preserve">   grasslands    </w:t>
      </w:r>
      <w:r>
        <w:t xml:space="preserve">   forest    </w:t>
      </w:r>
      <w:r>
        <w:t xml:space="preserve">   coral pink    </w:t>
      </w:r>
      <w:r>
        <w:t xml:space="preserve">   yellowwood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facts about my animals</dc:title>
  <dcterms:created xsi:type="dcterms:W3CDTF">2021-10-11T09:46:36Z</dcterms:created>
  <dcterms:modified xsi:type="dcterms:W3CDTF">2021-10-11T09:46:36Z</dcterms:modified>
</cp:coreProperties>
</file>