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Interesting words for 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 time; be slow.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wildly emotional and exaggerated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detachable lock hanging by a pivoted hook on the object fastened.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 slight involuntary grimace or shrinking movement of the body out of or in anticipation of pain or distress.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or carve (a text or design) on the surface of a hard object.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way that involves physical strength, effort, or energy; strenuously.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or shedding light; bright or shining, especially in the dark.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passage in a building from which doors lead into rooms.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regarded with great fear or apprehension.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three-pronged spear, especially as an attribute of Poseidon (Neptune) or Britannia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words for choice board </dc:title>
  <dcterms:created xsi:type="dcterms:W3CDTF">2021-10-11T09:45:52Z</dcterms:created>
  <dcterms:modified xsi:type="dcterms:W3CDTF">2021-10-11T09:45:52Z</dcterms:modified>
</cp:coreProperties>
</file>