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trust    </w:t>
      </w:r>
      <w:r>
        <w:t xml:space="preserve">   relax    </w:t>
      </w:r>
      <w:r>
        <w:t xml:space="preserve">   challenge    </w:t>
      </w:r>
      <w:r>
        <w:t xml:space="preserve">   climbing    </w:t>
      </w:r>
      <w:r>
        <w:t xml:space="preserve">   rock    </w:t>
      </w:r>
      <w:r>
        <w:t xml:space="preserve">   active    </w:t>
      </w:r>
      <w:r>
        <w:t xml:space="preserve">   theatre    </w:t>
      </w:r>
      <w:r>
        <w:t xml:space="preserve">   cinema    </w:t>
      </w:r>
      <w:r>
        <w:t xml:space="preserve">   fashion    </w:t>
      </w:r>
      <w:r>
        <w:t xml:space="preserve">   dancing    </w:t>
      </w:r>
      <w:r>
        <w:t xml:space="preserve">   skating    </w:t>
      </w:r>
      <w:r>
        <w:t xml:space="preserve">   ice    </w:t>
      </w:r>
      <w:r>
        <w:t xml:space="preserve">   football    </w:t>
      </w:r>
      <w:r>
        <w:t xml:space="preserve">   sport    </w:t>
      </w:r>
      <w:r>
        <w:t xml:space="preserve">   singing    </w:t>
      </w:r>
      <w:r>
        <w:t xml:space="preserve">   clothes    </w:t>
      </w:r>
      <w:r>
        <w:t xml:space="preserve">   shopping    </w:t>
      </w:r>
      <w:r>
        <w:t xml:space="preserve">   art    </w:t>
      </w:r>
      <w:r>
        <w:t xml:space="preserve">   drawing    </w:t>
      </w:r>
      <w:r>
        <w:t xml:space="preserve">   reading    </w:t>
      </w:r>
      <w:r>
        <w:t xml:space="preserve">   music    </w:t>
      </w:r>
      <w:r>
        <w:t xml:space="preserve">   riding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Interests</dc:title>
  <dcterms:created xsi:type="dcterms:W3CDTF">2021-10-11T09:45:20Z</dcterms:created>
  <dcterms:modified xsi:type="dcterms:W3CDTF">2021-10-11T09:45:20Z</dcterms:modified>
</cp:coreProperties>
</file>