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Interfaith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Allah    </w:t>
      </w:r>
      <w:r>
        <w:t xml:space="preserve">   Apostle    </w:t>
      </w:r>
      <w:r>
        <w:t xml:space="preserve">   Bible    </w:t>
      </w:r>
      <w:r>
        <w:t xml:space="preserve">   Church    </w:t>
      </w:r>
      <w:r>
        <w:t xml:space="preserve">   Faith    </w:t>
      </w:r>
      <w:r>
        <w:t xml:space="preserve">   God    </w:t>
      </w:r>
      <w:r>
        <w:t xml:space="preserve">   Hijab    </w:t>
      </w:r>
      <w:r>
        <w:t xml:space="preserve">   Interfaith    </w:t>
      </w:r>
      <w:r>
        <w:t xml:space="preserve">   Jerusalem    </w:t>
      </w:r>
      <w:r>
        <w:t xml:space="preserve">   Jesus    </w:t>
      </w:r>
      <w:r>
        <w:t xml:space="preserve">   Masjid    </w:t>
      </w:r>
      <w:r>
        <w:t xml:space="preserve">   Muhammad    </w:t>
      </w:r>
      <w:r>
        <w:t xml:space="preserve">   Peace    </w:t>
      </w:r>
      <w:r>
        <w:t xml:space="preserve">   Pilgrimage    </w:t>
      </w:r>
      <w:r>
        <w:t xml:space="preserve">   Prayer    </w:t>
      </w:r>
      <w:r>
        <w:t xml:space="preserve">   Prophet    </w:t>
      </w:r>
      <w:r>
        <w:t xml:space="preserve">   Quran    </w:t>
      </w:r>
      <w:r>
        <w:t xml:space="preserve">   Sabbath    </w:t>
      </w:r>
      <w:r>
        <w:t xml:space="preserve">   Salaam    </w:t>
      </w:r>
      <w:r>
        <w:t xml:space="preserve">   Scripture    </w:t>
      </w:r>
      <w:r>
        <w:t xml:space="preserve">   Shalom    </w:t>
      </w:r>
      <w:r>
        <w:t xml:space="preserve">   Synagogue    </w:t>
      </w:r>
      <w:r>
        <w:t xml:space="preserve">   Torah    </w:t>
      </w:r>
      <w:r>
        <w:t xml:space="preserve">   Trinity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Interfaith word search</dc:title>
  <dcterms:created xsi:type="dcterms:W3CDTF">2021-10-11T09:45:31Z</dcterms:created>
  <dcterms:modified xsi:type="dcterms:W3CDTF">2021-10-11T09:45:31Z</dcterms:modified>
</cp:coreProperties>
</file>