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Interference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memory interferes a new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memory intereferes with an old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memory is interference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 though memory is available it isn't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types of interference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Interference makes recalling memories harder when they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occurs due to interference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is long term memory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Similar information gets forgotten when two memories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Forgetting is the other side of the coin to...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Interference </dc:title>
  <dcterms:created xsi:type="dcterms:W3CDTF">2021-10-11T09:46:01Z</dcterms:created>
  <dcterms:modified xsi:type="dcterms:W3CDTF">2021-10-11T09:46:01Z</dcterms:modified>
</cp:coreProperties>
</file>