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Intergenerational Childcare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Workers    </w:t>
      </w:r>
      <w:r>
        <w:t xml:space="preserve">   Smiles    </w:t>
      </w:r>
      <w:r>
        <w:t xml:space="preserve">   Playful    </w:t>
      </w:r>
      <w:r>
        <w:t xml:space="preserve">   Love    </w:t>
      </w:r>
      <w:r>
        <w:t xml:space="preserve">   Learning    </w:t>
      </w:r>
      <w:r>
        <w:t xml:space="preserve">   Laughter    </w:t>
      </w:r>
      <w:r>
        <w:t xml:space="preserve">   Intergenerational    </w:t>
      </w:r>
      <w:r>
        <w:t xml:space="preserve">   Games    </w:t>
      </w:r>
      <w:r>
        <w:t xml:space="preserve">   Fun    </w:t>
      </w:r>
      <w:r>
        <w:t xml:space="preserve">   Entertainment    </w:t>
      </w:r>
      <w:r>
        <w:t xml:space="preserve">   Enjoyment    </w:t>
      </w:r>
      <w:r>
        <w:t xml:space="preserve">   Engagement    </w:t>
      </w:r>
      <w:r>
        <w:t xml:space="preserve">   Embrace    </w:t>
      </w:r>
      <w:r>
        <w:t xml:space="preserve">   Elderly    </w:t>
      </w:r>
      <w:r>
        <w:t xml:space="preserve">   Crafts    </w:t>
      </w:r>
      <w:r>
        <w:t xml:space="preserve">   Compassion    </w:t>
      </w:r>
      <w:r>
        <w:t xml:space="preserve">   Children    </w:t>
      </w:r>
      <w:r>
        <w:t xml:space="preserve">   Childcare    </w:t>
      </w:r>
      <w:r>
        <w:t xml:space="preserve">   Caring    </w:t>
      </w:r>
      <w:r>
        <w:t xml:space="preserve">  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Intergenerational Childcare</dc:title>
  <dcterms:created xsi:type="dcterms:W3CDTF">2021-10-11T09:45:58Z</dcterms:created>
  <dcterms:modified xsi:type="dcterms:W3CDTF">2021-10-11T09:45:58Z</dcterms:modified>
</cp:coreProperties>
</file>