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+(-5)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-76 - (-62)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46 - (-27)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 + (-8)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-7 x (-8)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24 x (-4)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+ 6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-12 /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-56 + (-34)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45 + (-25)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1000 - 1000</w:t>
            </w:r>
          </w:p>
        </w:tc>
      </w:tr>
    </w:tbl>
    <w:p>
      <w:pPr>
        <w:pStyle w:val="WordBankMedium"/>
      </w:pPr>
      <w:r>
        <w:t xml:space="preserve">   seventythree    </w:t>
      </w:r>
      <w:r>
        <w:t xml:space="preserve">   eight    </w:t>
      </w:r>
      <w:r>
        <w:t xml:space="preserve">   five    </w:t>
      </w:r>
      <w:r>
        <w:t xml:space="preserve">   eleven    </w:t>
      </w:r>
      <w:r>
        <w:t xml:space="preserve">   twelve    </w:t>
      </w:r>
      <w:r>
        <w:t xml:space="preserve">   twenty    </w:t>
      </w:r>
      <w:r>
        <w:t xml:space="preserve">   zero    </w:t>
      </w:r>
      <w:r>
        <w:t xml:space="preserve">   negativeninety    </w:t>
      </w:r>
      <w:r>
        <w:t xml:space="preserve">   Negativeninetysix    </w:t>
      </w:r>
      <w:r>
        <w:t xml:space="preserve">   negativetwo    </w:t>
      </w:r>
      <w:r>
        <w:t xml:space="preserve">   56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Interger Crossword</dc:title>
  <dcterms:created xsi:type="dcterms:W3CDTF">2021-10-11T09:46:18Z</dcterms:created>
  <dcterms:modified xsi:type="dcterms:W3CDTF">2021-10-11T09:46:18Z</dcterms:modified>
</cp:coreProperties>
</file>