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Intergers and rational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positive integers and sometimes zero as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on top of a fraction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common mutiple of the denominators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decimal form into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can integers equal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number is on top of another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can be a decimal or postive and negitive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the repeating digit is zero the decimal is 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on the bottom of the fraction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Inverse property States the sum of any number and its additive inverse is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repeating decimals can be represented 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number with out fractions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more than one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use in a fraction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the Least common Multiple of the denominators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are the same distance from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Compares to the actual amount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Intergers and rational Numbers</dc:title>
  <dcterms:created xsi:type="dcterms:W3CDTF">2021-10-11T09:46:10Z</dcterms:created>
  <dcterms:modified xsi:type="dcterms:W3CDTF">2021-10-11T09:46:10Z</dcterms:modified>
</cp:coreProperties>
</file>