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Intergrated I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movement of a geometric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mathematical sentence that contains less than, greater than, less than or equal to, greater than or equal to, or 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steepness of a line on a graph. Rise over run. Rate of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 in y=mx+b (where it intersect)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transformation that "slides" each point of a figure the same distance in the same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transformation that "flips" a figure over a mirror or reflection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all possible input values of a relation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cuts across two or more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input is paired with only one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Y-Variable in a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x-variable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whole numbers and their opposites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Intergrated I Vocab</dc:title>
  <dcterms:created xsi:type="dcterms:W3CDTF">2021-10-11T09:46:08Z</dcterms:created>
  <dcterms:modified xsi:type="dcterms:W3CDTF">2021-10-11T09:46:08Z</dcterms:modified>
</cp:coreProperties>
</file>