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Interior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Career    </w:t>
      </w:r>
      <w:r>
        <w:t xml:space="preserve">   Experience    </w:t>
      </w:r>
      <w:r>
        <w:t xml:space="preserve">   Design    </w:t>
      </w:r>
      <w:r>
        <w:t xml:space="preserve">   Collention    </w:t>
      </w:r>
      <w:r>
        <w:t xml:space="preserve">   Variety    </w:t>
      </w:r>
      <w:r>
        <w:t xml:space="preserve">   Theme    </w:t>
      </w:r>
      <w:r>
        <w:t xml:space="preserve">   Samples    </w:t>
      </w:r>
      <w:r>
        <w:t xml:space="preserve">   Positioning    </w:t>
      </w:r>
      <w:r>
        <w:t xml:space="preserve">   Flooring    </w:t>
      </w:r>
      <w:r>
        <w:t xml:space="preserve">   Interior Architecture    </w:t>
      </w:r>
      <w:r>
        <w:t xml:space="preserve">   Textile Science    </w:t>
      </w:r>
      <w:r>
        <w:t xml:space="preserve">   T Squares    </w:t>
      </w:r>
      <w:r>
        <w:t xml:space="preserve">   Prototypes    </w:t>
      </w:r>
      <w:r>
        <w:t xml:space="preserve">   Fabrication    </w:t>
      </w:r>
      <w:r>
        <w:t xml:space="preserve">   Computer-Aided Drafting    </w:t>
      </w:r>
      <w:r>
        <w:t xml:space="preserve">   Color Coordination    </w:t>
      </w:r>
      <w:r>
        <w:t xml:space="preserve">   Enterprise    </w:t>
      </w:r>
      <w:r>
        <w:t xml:space="preserve">   Furnish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Interior Design</dc:title>
  <dcterms:created xsi:type="dcterms:W3CDTF">2021-10-11T09:45:06Z</dcterms:created>
  <dcterms:modified xsi:type="dcterms:W3CDTF">2021-10-11T09:45:06Z</dcterms:modified>
</cp:coreProperties>
</file>