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Interior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 that uses squares rectangles and other shapes to create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symmetrical or assymetrical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catches your attention as soon as you walk in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rearranges a recognizeable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 perpendicular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around and inside a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random and flowing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that is part of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shape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 that communicates a lifelike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parallel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 a surface feels or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everything ina room flows nicely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 or property of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Interior Design </dc:title>
  <dcterms:created xsi:type="dcterms:W3CDTF">2021-10-11T09:45:11Z</dcterms:created>
  <dcterms:modified xsi:type="dcterms:W3CDTF">2021-10-11T09:45:11Z</dcterms:modified>
</cp:coreProperties>
</file>