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Interior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Aesthetic    </w:t>
      </w:r>
      <w:r>
        <w:t xml:space="preserve">   Antique    </w:t>
      </w:r>
      <w:r>
        <w:t xml:space="preserve">   Armoire    </w:t>
      </w:r>
      <w:r>
        <w:t xml:space="preserve">   Bolster    </w:t>
      </w:r>
      <w:r>
        <w:t xml:space="preserve">   Budget    </w:t>
      </w:r>
      <w:r>
        <w:t xml:space="preserve">   Centerpiece    </w:t>
      </w:r>
      <w:r>
        <w:t xml:space="preserve">   Chaise    </w:t>
      </w:r>
      <w:r>
        <w:t xml:space="preserve">   Chandelier    </w:t>
      </w:r>
      <w:r>
        <w:t xml:space="preserve">   Chinoiserie    </w:t>
      </w:r>
      <w:r>
        <w:t xml:space="preserve">   Countertop    </w:t>
      </w:r>
      <w:r>
        <w:t xml:space="preserve">   Curtain    </w:t>
      </w:r>
      <w:r>
        <w:t xml:space="preserve">   Daybed    </w:t>
      </w:r>
      <w:r>
        <w:t xml:space="preserve">   Design    </w:t>
      </w:r>
      <w:r>
        <w:t xml:space="preserve">   Décor    </w:t>
      </w:r>
      <w:r>
        <w:t xml:space="preserve">   Furniture    </w:t>
      </w:r>
      <w:r>
        <w:t xml:space="preserve">   Hue    </w:t>
      </w:r>
      <w:r>
        <w:t xml:space="preserve">   Interior    </w:t>
      </w:r>
      <w:r>
        <w:t xml:space="preserve">   Laminate    </w:t>
      </w:r>
      <w:r>
        <w:t xml:space="preserve">   Masculine    </w:t>
      </w:r>
      <w:r>
        <w:t xml:space="preserve">   Modern    </w:t>
      </w:r>
      <w:r>
        <w:t xml:space="preserve">   Monochrome    </w:t>
      </w:r>
      <w:r>
        <w:t xml:space="preserve">   Off-white    </w:t>
      </w:r>
      <w:r>
        <w:t xml:space="preserve">   Remodel    </w:t>
      </w:r>
      <w:r>
        <w:t xml:space="preserve">   Retro    </w:t>
      </w:r>
      <w:r>
        <w:t xml:space="preserve">   Scullery    </w:t>
      </w:r>
      <w:r>
        <w:t xml:space="preserve">   Sectional    </w:t>
      </w:r>
      <w:r>
        <w:t xml:space="preserve">   Settee    </w:t>
      </w:r>
      <w:r>
        <w:t xml:space="preserve">   Theme    </w:t>
      </w:r>
      <w:r>
        <w:t xml:space="preserve">   Tile    </w:t>
      </w:r>
      <w:r>
        <w:t xml:space="preserve">   Upholstery    </w:t>
      </w:r>
      <w:r>
        <w:t xml:space="preserve">   Vanity    </w:t>
      </w:r>
      <w:r>
        <w:t xml:space="preserve">   Victorian    </w:t>
      </w:r>
      <w:r>
        <w:t xml:space="preserve">   Vintage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</dc:title>
  <dcterms:created xsi:type="dcterms:W3CDTF">2021-10-11T09:46:40Z</dcterms:created>
  <dcterms:modified xsi:type="dcterms:W3CDTF">2021-10-11T09:46:40Z</dcterms:modified>
</cp:coreProperties>
</file>