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Interior Design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Process    </w:t>
      </w:r>
      <w:r>
        <w:t xml:space="preserve">   Programming    </w:t>
      </w:r>
      <w:r>
        <w:t xml:space="preserve">   Schematic    </w:t>
      </w:r>
      <w:r>
        <w:t xml:space="preserve">   Residential    </w:t>
      </w:r>
      <w:r>
        <w:t xml:space="preserve">   Internship    </w:t>
      </w:r>
      <w:r>
        <w:t xml:space="preserve">   Portfolio    </w:t>
      </w:r>
      <w:r>
        <w:t xml:space="preserve">   Traditional    </w:t>
      </w:r>
      <w:r>
        <w:t xml:space="preserve">   Digital    </w:t>
      </w:r>
      <w:r>
        <w:t xml:space="preserve">   Contract    </w:t>
      </w:r>
      <w:r>
        <w:t xml:space="preserve">   Client    </w:t>
      </w:r>
      <w:r>
        <w:t xml:space="preserve">   Job Shadowing    </w:t>
      </w:r>
      <w:r>
        <w:t xml:space="preserve">   Work Samples    </w:t>
      </w:r>
      <w:r>
        <w:t xml:space="preserve">   Service Learning    </w:t>
      </w:r>
      <w:r>
        <w:t xml:space="preserve">   Interior Designer    </w:t>
      </w:r>
      <w:r>
        <w:t xml:space="preserve">   Commercial    </w:t>
      </w:r>
      <w:r>
        <w:t xml:space="preserve">   Apprentice    </w:t>
      </w:r>
      <w:r>
        <w:t xml:space="preserve">   Resume    </w:t>
      </w:r>
      <w:r>
        <w:t xml:space="preserve">   Design Process    </w:t>
      </w:r>
      <w:r>
        <w:t xml:space="preserve">   Code of Ethics    </w:t>
      </w:r>
      <w:r>
        <w:t xml:space="preserve">   Aesthetics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Interior Design I</dc:title>
  <dcterms:created xsi:type="dcterms:W3CDTF">2021-10-11T09:46:15Z</dcterms:created>
  <dcterms:modified xsi:type="dcterms:W3CDTF">2021-10-11T09:46:15Z</dcterms:modified>
</cp:coreProperties>
</file>