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Interior Design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Works together to bring unity to a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Tile made of sand, clay, and other natural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wall covering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closed desk, with drawers below and bookcase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Describes the shape and structure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Upholstered sofa with serpent line which rises from roll-over arms to a high point in the middle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Abraham Maslow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common modern roofing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area a designer is working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low, wide table placed before a sofa or 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Outlines a form and conveys a sense of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Leads the eye from one point to another and creates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Sense of equilibrium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Most significant element element of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Bathroom connected between two rooms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attraction of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Appearance or feel of the surface of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kitchen with appliances only on parallel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light that is directed to a ceiling or wall and is reflected from that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first source of controlled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whole of an object in relation to its other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size of an object in relation to things its placed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roofing material used on old Spanish homes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common type of window covering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climate is year round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durable type of flooring for a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box with a hinged 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tall cupboard or wardrobe with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Influences the mood of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sofa with thin, upholstered sides that are the same height as the back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Interior Design Review</dc:title>
  <dcterms:created xsi:type="dcterms:W3CDTF">2021-10-11T09:46:03Z</dcterms:created>
  <dcterms:modified xsi:type="dcterms:W3CDTF">2021-10-11T09:46:03Z</dcterms:modified>
</cp:coreProperties>
</file>